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C93F" w14:textId="77777777" w:rsidR="002237DF" w:rsidRPr="005E263C" w:rsidRDefault="00000000">
      <w:pPr>
        <w:pStyle w:val="Heading1"/>
      </w:pPr>
      <w:r w:rsidRPr="005E263C">
        <w:t>Risk Assessment – Inflatable Slide</w:t>
      </w:r>
    </w:p>
    <w:p w14:paraId="625560E2" w14:textId="77777777" w:rsidR="002237DF" w:rsidRPr="005E263C" w:rsidRDefault="00000000">
      <w:r w:rsidRPr="005E263C">
        <w:t>Persons Involved: Site Team</w:t>
      </w:r>
      <w:r w:rsidRPr="005E263C">
        <w:br/>
        <w:t>Also Present: Venue Staff, Guests</w:t>
      </w:r>
      <w:r w:rsidRPr="005E263C">
        <w:br/>
        <w:t>Equipment: Portable inflatable slide with blower, anchor stakes/sandbags, safety mats and RCD-protected extension leads.</w:t>
      </w:r>
      <w:r w:rsidRPr="005E263C">
        <w:br/>
        <w:t>Location: Various 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7"/>
        <w:gridCol w:w="1699"/>
        <w:gridCol w:w="1314"/>
        <w:gridCol w:w="1187"/>
        <w:gridCol w:w="982"/>
        <w:gridCol w:w="1481"/>
      </w:tblGrid>
      <w:tr w:rsidR="002237DF" w:rsidRPr="005E263C" w14:paraId="032BBC15" w14:textId="77777777">
        <w:tc>
          <w:tcPr>
            <w:tcW w:w="1440" w:type="dxa"/>
          </w:tcPr>
          <w:p w14:paraId="0072A6A1" w14:textId="77777777" w:rsidR="002237DF" w:rsidRPr="005E263C" w:rsidRDefault="00000000">
            <w:r w:rsidRPr="005E263C">
              <w:t>Hazard</w:t>
            </w:r>
          </w:p>
        </w:tc>
        <w:tc>
          <w:tcPr>
            <w:tcW w:w="1440" w:type="dxa"/>
          </w:tcPr>
          <w:p w14:paraId="496F30E0" w14:textId="77777777" w:rsidR="002237DF" w:rsidRPr="005E263C" w:rsidRDefault="00000000">
            <w:r w:rsidRPr="005E263C">
              <w:t>Existing Controls</w:t>
            </w:r>
          </w:p>
        </w:tc>
        <w:tc>
          <w:tcPr>
            <w:tcW w:w="1440" w:type="dxa"/>
          </w:tcPr>
          <w:p w14:paraId="49B2D8AB" w14:textId="77777777" w:rsidR="002237DF" w:rsidRPr="005E263C" w:rsidRDefault="00000000">
            <w:r w:rsidRPr="005E263C">
              <w:t>Likelihood</w:t>
            </w:r>
          </w:p>
        </w:tc>
        <w:tc>
          <w:tcPr>
            <w:tcW w:w="1440" w:type="dxa"/>
          </w:tcPr>
          <w:p w14:paraId="6D2EEE83" w14:textId="77777777" w:rsidR="002237DF" w:rsidRPr="005E263C" w:rsidRDefault="00000000">
            <w:r w:rsidRPr="005E263C">
              <w:t>Severity</w:t>
            </w:r>
          </w:p>
        </w:tc>
        <w:tc>
          <w:tcPr>
            <w:tcW w:w="1440" w:type="dxa"/>
          </w:tcPr>
          <w:p w14:paraId="3C8101FD" w14:textId="77777777" w:rsidR="002237DF" w:rsidRPr="005E263C" w:rsidRDefault="00000000">
            <w:r w:rsidRPr="005E263C">
              <w:t>Risk</w:t>
            </w:r>
          </w:p>
        </w:tc>
        <w:tc>
          <w:tcPr>
            <w:tcW w:w="1440" w:type="dxa"/>
          </w:tcPr>
          <w:p w14:paraId="3C361E0D" w14:textId="77777777" w:rsidR="002237DF" w:rsidRPr="005E263C" w:rsidRDefault="00000000">
            <w:r w:rsidRPr="005E263C">
              <w:t>Further Action</w:t>
            </w:r>
          </w:p>
        </w:tc>
      </w:tr>
      <w:tr w:rsidR="002237DF" w:rsidRPr="005E263C" w14:paraId="204952D0" w14:textId="77777777">
        <w:tc>
          <w:tcPr>
            <w:tcW w:w="1440" w:type="dxa"/>
          </w:tcPr>
          <w:p w14:paraId="3FDB1F8F" w14:textId="77777777" w:rsidR="002237DF" w:rsidRPr="005E263C" w:rsidRDefault="00000000">
            <w:r w:rsidRPr="005E263C">
              <w:t>Manual handling</w:t>
            </w:r>
          </w:p>
        </w:tc>
        <w:tc>
          <w:tcPr>
            <w:tcW w:w="1440" w:type="dxa"/>
          </w:tcPr>
          <w:p w14:paraId="5456980D" w14:textId="77777777" w:rsidR="002237DF" w:rsidRPr="005E263C" w:rsidRDefault="00000000">
            <w:r w:rsidRPr="005E263C">
              <w:t>Use team lifts and correct lifting techniques.</w:t>
            </w:r>
          </w:p>
        </w:tc>
        <w:tc>
          <w:tcPr>
            <w:tcW w:w="1440" w:type="dxa"/>
          </w:tcPr>
          <w:p w14:paraId="1914192B" w14:textId="77777777" w:rsidR="002237DF" w:rsidRPr="005E263C" w:rsidRDefault="00000000">
            <w:r w:rsidRPr="005E263C">
              <w:t>1</w:t>
            </w:r>
          </w:p>
        </w:tc>
        <w:tc>
          <w:tcPr>
            <w:tcW w:w="1440" w:type="dxa"/>
          </w:tcPr>
          <w:p w14:paraId="3316566C" w14:textId="77777777" w:rsidR="002237DF" w:rsidRPr="005E263C" w:rsidRDefault="00000000">
            <w:r w:rsidRPr="005E263C">
              <w:t>3</w:t>
            </w:r>
          </w:p>
        </w:tc>
        <w:tc>
          <w:tcPr>
            <w:tcW w:w="1440" w:type="dxa"/>
          </w:tcPr>
          <w:p w14:paraId="7AFE31DE" w14:textId="77777777" w:rsidR="002237DF" w:rsidRPr="005E263C" w:rsidRDefault="00000000">
            <w:r w:rsidRPr="005E263C">
              <w:t>3</w:t>
            </w:r>
          </w:p>
        </w:tc>
        <w:tc>
          <w:tcPr>
            <w:tcW w:w="1440" w:type="dxa"/>
          </w:tcPr>
          <w:p w14:paraId="04CBFA2D" w14:textId="77777777" w:rsidR="002237DF" w:rsidRPr="005E263C" w:rsidRDefault="00000000">
            <w:r w:rsidRPr="005E263C">
              <w:t>Staff training.</w:t>
            </w:r>
          </w:p>
        </w:tc>
      </w:tr>
      <w:tr w:rsidR="002237DF" w:rsidRPr="005E263C" w14:paraId="749FF355" w14:textId="77777777">
        <w:tc>
          <w:tcPr>
            <w:tcW w:w="1440" w:type="dxa"/>
          </w:tcPr>
          <w:p w14:paraId="37FAAD76" w14:textId="77777777" w:rsidR="002237DF" w:rsidRPr="005E263C" w:rsidRDefault="00000000">
            <w:r w:rsidRPr="005E263C">
              <w:t>Trip hazards</w:t>
            </w:r>
          </w:p>
        </w:tc>
        <w:tc>
          <w:tcPr>
            <w:tcW w:w="1440" w:type="dxa"/>
          </w:tcPr>
          <w:p w14:paraId="26DD4EAD" w14:textId="77777777" w:rsidR="002237DF" w:rsidRPr="005E263C" w:rsidRDefault="00000000">
            <w:r w:rsidRPr="005E263C">
              <w:t>Secure cables and keep access routes clear.</w:t>
            </w:r>
          </w:p>
        </w:tc>
        <w:tc>
          <w:tcPr>
            <w:tcW w:w="1440" w:type="dxa"/>
          </w:tcPr>
          <w:p w14:paraId="13200F47" w14:textId="77777777" w:rsidR="002237DF" w:rsidRPr="005E263C" w:rsidRDefault="00000000">
            <w:r w:rsidRPr="005E263C">
              <w:t>1</w:t>
            </w:r>
          </w:p>
        </w:tc>
        <w:tc>
          <w:tcPr>
            <w:tcW w:w="1440" w:type="dxa"/>
          </w:tcPr>
          <w:p w14:paraId="4FF6D4C2" w14:textId="77777777" w:rsidR="002237DF" w:rsidRPr="005E263C" w:rsidRDefault="00000000">
            <w:r w:rsidRPr="005E263C">
              <w:t>2</w:t>
            </w:r>
          </w:p>
        </w:tc>
        <w:tc>
          <w:tcPr>
            <w:tcW w:w="1440" w:type="dxa"/>
          </w:tcPr>
          <w:p w14:paraId="4B4CF8A2" w14:textId="77777777" w:rsidR="002237DF" w:rsidRPr="005E263C" w:rsidRDefault="00000000">
            <w:r w:rsidRPr="005E263C">
              <w:t>2</w:t>
            </w:r>
          </w:p>
        </w:tc>
        <w:tc>
          <w:tcPr>
            <w:tcW w:w="1440" w:type="dxa"/>
          </w:tcPr>
          <w:p w14:paraId="62EB36BE" w14:textId="77777777" w:rsidR="002237DF" w:rsidRPr="005E263C" w:rsidRDefault="00000000">
            <w:r w:rsidRPr="005E263C">
              <w:t>Barrier if required.</w:t>
            </w:r>
          </w:p>
        </w:tc>
      </w:tr>
      <w:tr w:rsidR="002237DF" w:rsidRPr="005E263C" w14:paraId="0F4EAFFB" w14:textId="77777777">
        <w:tc>
          <w:tcPr>
            <w:tcW w:w="1440" w:type="dxa"/>
          </w:tcPr>
          <w:p w14:paraId="3746FBB1" w14:textId="77777777" w:rsidR="002237DF" w:rsidRPr="005E263C" w:rsidRDefault="00000000">
            <w:r w:rsidRPr="005E263C">
              <w:t>Mixed ages/sizes</w:t>
            </w:r>
          </w:p>
        </w:tc>
        <w:tc>
          <w:tcPr>
            <w:tcW w:w="1440" w:type="dxa"/>
          </w:tcPr>
          <w:p w14:paraId="393279DC" w14:textId="77777777" w:rsidR="002237DF" w:rsidRPr="005E263C" w:rsidRDefault="00000000">
            <w:r w:rsidRPr="005E263C">
              <w:t>Separate users by age and size.</w:t>
            </w:r>
          </w:p>
        </w:tc>
        <w:tc>
          <w:tcPr>
            <w:tcW w:w="1440" w:type="dxa"/>
          </w:tcPr>
          <w:p w14:paraId="6079CE7A" w14:textId="77777777" w:rsidR="002237DF" w:rsidRPr="005E263C" w:rsidRDefault="00000000">
            <w:r w:rsidRPr="005E263C">
              <w:t>1</w:t>
            </w:r>
          </w:p>
        </w:tc>
        <w:tc>
          <w:tcPr>
            <w:tcW w:w="1440" w:type="dxa"/>
          </w:tcPr>
          <w:p w14:paraId="3BF30B31" w14:textId="77777777" w:rsidR="002237DF" w:rsidRPr="005E263C" w:rsidRDefault="00000000">
            <w:r w:rsidRPr="005E263C">
              <w:t>3</w:t>
            </w:r>
          </w:p>
        </w:tc>
        <w:tc>
          <w:tcPr>
            <w:tcW w:w="1440" w:type="dxa"/>
          </w:tcPr>
          <w:p w14:paraId="76012DB7" w14:textId="77777777" w:rsidR="002237DF" w:rsidRPr="005E263C" w:rsidRDefault="00000000">
            <w:r w:rsidRPr="005E263C">
              <w:t>3</w:t>
            </w:r>
          </w:p>
        </w:tc>
        <w:tc>
          <w:tcPr>
            <w:tcW w:w="1440" w:type="dxa"/>
          </w:tcPr>
          <w:p w14:paraId="2643BA4C" w14:textId="77777777" w:rsidR="002237DF" w:rsidRPr="005E263C" w:rsidRDefault="00000000">
            <w:r w:rsidRPr="005E263C">
              <w:t>Monitor continuously.</w:t>
            </w:r>
          </w:p>
        </w:tc>
      </w:tr>
      <w:tr w:rsidR="002237DF" w:rsidRPr="005E263C" w14:paraId="6C33FB22" w14:textId="77777777">
        <w:tc>
          <w:tcPr>
            <w:tcW w:w="1440" w:type="dxa"/>
          </w:tcPr>
          <w:p w14:paraId="58C1F6C4" w14:textId="77777777" w:rsidR="002237DF" w:rsidRPr="005E263C" w:rsidRDefault="00000000">
            <w:r w:rsidRPr="005E263C">
              <w:t>Climbing the slide</w:t>
            </w:r>
          </w:p>
        </w:tc>
        <w:tc>
          <w:tcPr>
            <w:tcW w:w="1440" w:type="dxa"/>
          </w:tcPr>
          <w:p w14:paraId="24249B17" w14:textId="77777777" w:rsidR="002237DF" w:rsidRPr="005E263C" w:rsidRDefault="00000000">
            <w:r w:rsidRPr="005E263C">
              <w:t>Users climb steps only; no climbing up slide.</w:t>
            </w:r>
          </w:p>
        </w:tc>
        <w:tc>
          <w:tcPr>
            <w:tcW w:w="1440" w:type="dxa"/>
          </w:tcPr>
          <w:p w14:paraId="2B5E8BB0" w14:textId="77777777" w:rsidR="002237DF" w:rsidRPr="005E263C" w:rsidRDefault="00000000">
            <w:r w:rsidRPr="005E263C">
              <w:t>2</w:t>
            </w:r>
          </w:p>
        </w:tc>
        <w:tc>
          <w:tcPr>
            <w:tcW w:w="1440" w:type="dxa"/>
          </w:tcPr>
          <w:p w14:paraId="6521999B" w14:textId="77777777" w:rsidR="002237DF" w:rsidRPr="005E263C" w:rsidRDefault="00000000">
            <w:r w:rsidRPr="005E263C">
              <w:t>3</w:t>
            </w:r>
          </w:p>
        </w:tc>
        <w:tc>
          <w:tcPr>
            <w:tcW w:w="1440" w:type="dxa"/>
          </w:tcPr>
          <w:p w14:paraId="550EB1C3" w14:textId="77777777" w:rsidR="002237DF" w:rsidRPr="005E263C" w:rsidRDefault="00000000">
            <w:r w:rsidRPr="005E263C">
              <w:t>6</w:t>
            </w:r>
          </w:p>
        </w:tc>
        <w:tc>
          <w:tcPr>
            <w:tcW w:w="1440" w:type="dxa"/>
          </w:tcPr>
          <w:p w14:paraId="2FC6799B" w14:textId="77777777" w:rsidR="002237DF" w:rsidRPr="005E263C" w:rsidRDefault="00000000">
            <w:r w:rsidRPr="005E263C">
              <w:t>Operator supervision.</w:t>
            </w:r>
          </w:p>
        </w:tc>
      </w:tr>
      <w:tr w:rsidR="002237DF" w:rsidRPr="005E263C" w14:paraId="65FA99CF" w14:textId="77777777">
        <w:tc>
          <w:tcPr>
            <w:tcW w:w="1440" w:type="dxa"/>
          </w:tcPr>
          <w:p w14:paraId="213640AA" w14:textId="77777777" w:rsidR="002237DF" w:rsidRPr="005E263C" w:rsidRDefault="00000000">
            <w:r w:rsidRPr="005E263C">
              <w:t>Rough play</w:t>
            </w:r>
          </w:p>
        </w:tc>
        <w:tc>
          <w:tcPr>
            <w:tcW w:w="1440" w:type="dxa"/>
          </w:tcPr>
          <w:p w14:paraId="395B703B" w14:textId="77777777" w:rsidR="002237DF" w:rsidRPr="005E263C" w:rsidRDefault="00000000">
            <w:r w:rsidRPr="005E263C">
              <w:t>No pushing, wrestling or somersaults.</w:t>
            </w:r>
          </w:p>
        </w:tc>
        <w:tc>
          <w:tcPr>
            <w:tcW w:w="1440" w:type="dxa"/>
          </w:tcPr>
          <w:p w14:paraId="03ED634D" w14:textId="77777777" w:rsidR="002237DF" w:rsidRPr="005E263C" w:rsidRDefault="00000000">
            <w:r w:rsidRPr="005E263C">
              <w:t>2</w:t>
            </w:r>
          </w:p>
        </w:tc>
        <w:tc>
          <w:tcPr>
            <w:tcW w:w="1440" w:type="dxa"/>
          </w:tcPr>
          <w:p w14:paraId="4507289C" w14:textId="77777777" w:rsidR="002237DF" w:rsidRPr="005E263C" w:rsidRDefault="00000000">
            <w:r w:rsidRPr="005E263C">
              <w:t>3</w:t>
            </w:r>
          </w:p>
        </w:tc>
        <w:tc>
          <w:tcPr>
            <w:tcW w:w="1440" w:type="dxa"/>
          </w:tcPr>
          <w:p w14:paraId="3EADC5E2" w14:textId="77777777" w:rsidR="002237DF" w:rsidRPr="005E263C" w:rsidRDefault="00000000">
            <w:r w:rsidRPr="005E263C">
              <w:t>6</w:t>
            </w:r>
          </w:p>
        </w:tc>
        <w:tc>
          <w:tcPr>
            <w:tcW w:w="1440" w:type="dxa"/>
          </w:tcPr>
          <w:p w14:paraId="2B8D4772" w14:textId="77777777" w:rsidR="002237DF" w:rsidRPr="005E263C" w:rsidRDefault="00000000">
            <w:r w:rsidRPr="005E263C">
              <w:t>Remove offenders.</w:t>
            </w:r>
          </w:p>
        </w:tc>
      </w:tr>
      <w:tr w:rsidR="002237DF" w:rsidRPr="005E263C" w14:paraId="2AF80809" w14:textId="77777777">
        <w:tc>
          <w:tcPr>
            <w:tcW w:w="1440" w:type="dxa"/>
          </w:tcPr>
          <w:p w14:paraId="59EB7948" w14:textId="77777777" w:rsidR="002237DF" w:rsidRPr="005E263C" w:rsidRDefault="00000000">
            <w:r w:rsidRPr="005E263C">
              <w:t>Falls from slide</w:t>
            </w:r>
          </w:p>
        </w:tc>
        <w:tc>
          <w:tcPr>
            <w:tcW w:w="1440" w:type="dxa"/>
          </w:tcPr>
          <w:p w14:paraId="3998AC41" w14:textId="77777777" w:rsidR="002237DF" w:rsidRPr="005E263C" w:rsidRDefault="00000000">
            <w:r w:rsidRPr="005E263C">
              <w:t>Safety mats at exit; clear landing area.</w:t>
            </w:r>
          </w:p>
        </w:tc>
        <w:tc>
          <w:tcPr>
            <w:tcW w:w="1440" w:type="dxa"/>
          </w:tcPr>
          <w:p w14:paraId="3114FF13" w14:textId="77777777" w:rsidR="002237DF" w:rsidRPr="005E263C" w:rsidRDefault="00000000">
            <w:r w:rsidRPr="005E263C">
              <w:t>2</w:t>
            </w:r>
          </w:p>
        </w:tc>
        <w:tc>
          <w:tcPr>
            <w:tcW w:w="1440" w:type="dxa"/>
          </w:tcPr>
          <w:p w14:paraId="0D8A3DFE" w14:textId="77777777" w:rsidR="002237DF" w:rsidRPr="005E263C" w:rsidRDefault="00000000">
            <w:r w:rsidRPr="005E263C">
              <w:t>4</w:t>
            </w:r>
          </w:p>
        </w:tc>
        <w:tc>
          <w:tcPr>
            <w:tcW w:w="1440" w:type="dxa"/>
          </w:tcPr>
          <w:p w14:paraId="0B78F4B2" w14:textId="77777777" w:rsidR="002237DF" w:rsidRPr="005E263C" w:rsidRDefault="00000000">
            <w:r w:rsidRPr="005E263C">
              <w:t>8</w:t>
            </w:r>
          </w:p>
        </w:tc>
        <w:tc>
          <w:tcPr>
            <w:tcW w:w="1440" w:type="dxa"/>
          </w:tcPr>
          <w:p w14:paraId="3A5005B7" w14:textId="77777777" w:rsidR="002237DF" w:rsidRPr="005E263C" w:rsidRDefault="00000000">
            <w:r w:rsidRPr="005E263C">
              <w:t>Supervise landing zone.</w:t>
            </w:r>
          </w:p>
        </w:tc>
      </w:tr>
      <w:tr w:rsidR="002237DF" w:rsidRPr="005E263C" w14:paraId="58450E2C" w14:textId="77777777">
        <w:tc>
          <w:tcPr>
            <w:tcW w:w="1440" w:type="dxa"/>
          </w:tcPr>
          <w:p w14:paraId="085910D9" w14:textId="77777777" w:rsidR="002237DF" w:rsidRPr="005E263C" w:rsidRDefault="00000000">
            <w:r w:rsidRPr="005E263C">
              <w:t>Overcrowding</w:t>
            </w:r>
          </w:p>
        </w:tc>
        <w:tc>
          <w:tcPr>
            <w:tcW w:w="1440" w:type="dxa"/>
          </w:tcPr>
          <w:p w14:paraId="5BE8048F" w14:textId="77777777" w:rsidR="002237DF" w:rsidRPr="005E263C" w:rsidRDefault="00000000">
            <w:r w:rsidRPr="005E263C">
              <w:t>One user per lane unless manufacturer states otherwise.</w:t>
            </w:r>
          </w:p>
        </w:tc>
        <w:tc>
          <w:tcPr>
            <w:tcW w:w="1440" w:type="dxa"/>
          </w:tcPr>
          <w:p w14:paraId="6F03D6D6" w14:textId="77777777" w:rsidR="002237DF" w:rsidRPr="005E263C" w:rsidRDefault="00000000">
            <w:r w:rsidRPr="005E263C">
              <w:t>2</w:t>
            </w:r>
          </w:p>
        </w:tc>
        <w:tc>
          <w:tcPr>
            <w:tcW w:w="1440" w:type="dxa"/>
          </w:tcPr>
          <w:p w14:paraId="0155B75F" w14:textId="77777777" w:rsidR="002237DF" w:rsidRPr="005E263C" w:rsidRDefault="00000000">
            <w:r w:rsidRPr="005E263C">
              <w:t>3</w:t>
            </w:r>
          </w:p>
        </w:tc>
        <w:tc>
          <w:tcPr>
            <w:tcW w:w="1440" w:type="dxa"/>
          </w:tcPr>
          <w:p w14:paraId="50687314" w14:textId="77777777" w:rsidR="002237DF" w:rsidRPr="005E263C" w:rsidRDefault="00000000">
            <w:r w:rsidRPr="005E263C">
              <w:t>6</w:t>
            </w:r>
          </w:p>
        </w:tc>
        <w:tc>
          <w:tcPr>
            <w:tcW w:w="1440" w:type="dxa"/>
          </w:tcPr>
          <w:p w14:paraId="5213AF9D" w14:textId="77777777" w:rsidR="002237DF" w:rsidRPr="005E263C" w:rsidRDefault="00000000">
            <w:r w:rsidRPr="005E263C">
              <w:t>Control queue.</w:t>
            </w:r>
          </w:p>
        </w:tc>
      </w:tr>
      <w:tr w:rsidR="002237DF" w:rsidRPr="005E263C" w14:paraId="75E81A70" w14:textId="77777777">
        <w:tc>
          <w:tcPr>
            <w:tcW w:w="1440" w:type="dxa"/>
          </w:tcPr>
          <w:p w14:paraId="6C3D9CA7" w14:textId="77777777" w:rsidR="002237DF" w:rsidRPr="005E263C" w:rsidRDefault="00000000">
            <w:r w:rsidRPr="005E263C">
              <w:t>Weather</w:t>
            </w:r>
          </w:p>
        </w:tc>
        <w:tc>
          <w:tcPr>
            <w:tcW w:w="1440" w:type="dxa"/>
          </w:tcPr>
          <w:p w14:paraId="12AF9760" w14:textId="77777777" w:rsidR="002237DF" w:rsidRPr="005E263C" w:rsidRDefault="00000000">
            <w:r w:rsidRPr="005E263C">
              <w:t>Do not use in high winds, heavy rain or thunderstorms.</w:t>
            </w:r>
          </w:p>
        </w:tc>
        <w:tc>
          <w:tcPr>
            <w:tcW w:w="1440" w:type="dxa"/>
          </w:tcPr>
          <w:p w14:paraId="754EF625" w14:textId="77777777" w:rsidR="002237DF" w:rsidRPr="005E263C" w:rsidRDefault="00000000">
            <w:r w:rsidRPr="005E263C">
              <w:t>1</w:t>
            </w:r>
          </w:p>
        </w:tc>
        <w:tc>
          <w:tcPr>
            <w:tcW w:w="1440" w:type="dxa"/>
          </w:tcPr>
          <w:p w14:paraId="7145D316" w14:textId="77777777" w:rsidR="002237DF" w:rsidRPr="005E263C" w:rsidRDefault="00000000">
            <w:r w:rsidRPr="005E263C">
              <w:t>5</w:t>
            </w:r>
          </w:p>
        </w:tc>
        <w:tc>
          <w:tcPr>
            <w:tcW w:w="1440" w:type="dxa"/>
          </w:tcPr>
          <w:p w14:paraId="1EBFF7B1" w14:textId="77777777" w:rsidR="002237DF" w:rsidRPr="005E263C" w:rsidRDefault="00000000">
            <w:r w:rsidRPr="005E263C">
              <w:t>5</w:t>
            </w:r>
          </w:p>
        </w:tc>
        <w:tc>
          <w:tcPr>
            <w:tcW w:w="1440" w:type="dxa"/>
          </w:tcPr>
          <w:p w14:paraId="458E0F27" w14:textId="77777777" w:rsidR="002237DF" w:rsidRPr="005E263C" w:rsidRDefault="00000000">
            <w:r w:rsidRPr="005E263C">
              <w:t>Monitor weather.</w:t>
            </w:r>
          </w:p>
        </w:tc>
      </w:tr>
      <w:tr w:rsidR="002237DF" w:rsidRPr="005E263C" w14:paraId="6D2AD951" w14:textId="77777777">
        <w:tc>
          <w:tcPr>
            <w:tcW w:w="1440" w:type="dxa"/>
          </w:tcPr>
          <w:p w14:paraId="644B41A2" w14:textId="77777777" w:rsidR="002237DF" w:rsidRPr="005E263C" w:rsidRDefault="00000000">
            <w:r w:rsidRPr="005E263C">
              <w:t>Electrical</w:t>
            </w:r>
          </w:p>
        </w:tc>
        <w:tc>
          <w:tcPr>
            <w:tcW w:w="1440" w:type="dxa"/>
          </w:tcPr>
          <w:p w14:paraId="3621C2F0" w14:textId="77777777" w:rsidR="002237DF" w:rsidRPr="005E263C" w:rsidRDefault="00000000">
            <w:r w:rsidRPr="005E263C">
              <w:t>PAT-tested blower with RCD protection.</w:t>
            </w:r>
          </w:p>
        </w:tc>
        <w:tc>
          <w:tcPr>
            <w:tcW w:w="1440" w:type="dxa"/>
          </w:tcPr>
          <w:p w14:paraId="484037EB" w14:textId="77777777" w:rsidR="002237DF" w:rsidRPr="005E263C" w:rsidRDefault="00000000">
            <w:r w:rsidRPr="005E263C">
              <w:t>1</w:t>
            </w:r>
          </w:p>
        </w:tc>
        <w:tc>
          <w:tcPr>
            <w:tcW w:w="1440" w:type="dxa"/>
          </w:tcPr>
          <w:p w14:paraId="62AE1E31" w14:textId="77777777" w:rsidR="002237DF" w:rsidRPr="005E263C" w:rsidRDefault="00000000">
            <w:r w:rsidRPr="005E263C">
              <w:t>5</w:t>
            </w:r>
          </w:p>
        </w:tc>
        <w:tc>
          <w:tcPr>
            <w:tcW w:w="1440" w:type="dxa"/>
          </w:tcPr>
          <w:p w14:paraId="4CC92640" w14:textId="77777777" w:rsidR="002237DF" w:rsidRPr="005E263C" w:rsidRDefault="00000000">
            <w:r w:rsidRPr="005E263C">
              <w:t>5</w:t>
            </w:r>
          </w:p>
        </w:tc>
        <w:tc>
          <w:tcPr>
            <w:tcW w:w="1440" w:type="dxa"/>
          </w:tcPr>
          <w:p w14:paraId="5BCD4708" w14:textId="77777777" w:rsidR="002237DF" w:rsidRPr="005E263C" w:rsidRDefault="00000000">
            <w:r w:rsidRPr="005E263C">
              <w:t>Inspect before use.</w:t>
            </w:r>
          </w:p>
        </w:tc>
      </w:tr>
      <w:tr w:rsidR="002237DF" w:rsidRPr="005E263C" w14:paraId="63164DCF" w14:textId="77777777">
        <w:tc>
          <w:tcPr>
            <w:tcW w:w="1440" w:type="dxa"/>
          </w:tcPr>
          <w:p w14:paraId="1FDFE958" w14:textId="77777777" w:rsidR="002237DF" w:rsidRPr="005E263C" w:rsidRDefault="00000000">
            <w:r w:rsidRPr="005E263C">
              <w:t>Loose items</w:t>
            </w:r>
          </w:p>
        </w:tc>
        <w:tc>
          <w:tcPr>
            <w:tcW w:w="1440" w:type="dxa"/>
          </w:tcPr>
          <w:p w14:paraId="6C07A49D" w14:textId="77777777" w:rsidR="002237DF" w:rsidRPr="005E263C" w:rsidRDefault="00000000">
            <w:r w:rsidRPr="005E263C">
              <w:t>Remove shoes, glasses and jewellery.</w:t>
            </w:r>
          </w:p>
        </w:tc>
        <w:tc>
          <w:tcPr>
            <w:tcW w:w="1440" w:type="dxa"/>
          </w:tcPr>
          <w:p w14:paraId="7C431E75" w14:textId="77777777" w:rsidR="002237DF" w:rsidRPr="005E263C" w:rsidRDefault="00000000">
            <w:r w:rsidRPr="005E263C">
              <w:t>1</w:t>
            </w:r>
          </w:p>
        </w:tc>
        <w:tc>
          <w:tcPr>
            <w:tcW w:w="1440" w:type="dxa"/>
          </w:tcPr>
          <w:p w14:paraId="35F45F6C" w14:textId="77777777" w:rsidR="002237DF" w:rsidRPr="005E263C" w:rsidRDefault="00000000">
            <w:r w:rsidRPr="005E263C">
              <w:t>4</w:t>
            </w:r>
          </w:p>
        </w:tc>
        <w:tc>
          <w:tcPr>
            <w:tcW w:w="1440" w:type="dxa"/>
          </w:tcPr>
          <w:p w14:paraId="7AFD81E1" w14:textId="77777777" w:rsidR="002237DF" w:rsidRPr="005E263C" w:rsidRDefault="00000000">
            <w:r w:rsidRPr="005E263C">
              <w:t>4</w:t>
            </w:r>
          </w:p>
        </w:tc>
        <w:tc>
          <w:tcPr>
            <w:tcW w:w="1440" w:type="dxa"/>
          </w:tcPr>
          <w:p w14:paraId="6A6C9829" w14:textId="77777777" w:rsidR="002237DF" w:rsidRPr="005E263C" w:rsidRDefault="00000000">
            <w:r w:rsidRPr="005E263C">
              <w:t>Operator checks users.</w:t>
            </w:r>
          </w:p>
        </w:tc>
      </w:tr>
      <w:tr w:rsidR="002237DF" w:rsidRPr="005E263C" w14:paraId="1E82BB39" w14:textId="77777777">
        <w:tc>
          <w:tcPr>
            <w:tcW w:w="1440" w:type="dxa"/>
          </w:tcPr>
          <w:p w14:paraId="69B3F422" w14:textId="77777777" w:rsidR="002237DF" w:rsidRPr="005E263C" w:rsidRDefault="00000000">
            <w:r w:rsidRPr="005E263C">
              <w:lastRenderedPageBreak/>
              <w:t>Food/drinks</w:t>
            </w:r>
          </w:p>
        </w:tc>
        <w:tc>
          <w:tcPr>
            <w:tcW w:w="1440" w:type="dxa"/>
          </w:tcPr>
          <w:p w14:paraId="37A9B8CF" w14:textId="77777777" w:rsidR="002237DF" w:rsidRPr="005E263C" w:rsidRDefault="00000000">
            <w:r w:rsidRPr="005E263C">
              <w:t>No food, drinks or chewing gum.</w:t>
            </w:r>
          </w:p>
        </w:tc>
        <w:tc>
          <w:tcPr>
            <w:tcW w:w="1440" w:type="dxa"/>
          </w:tcPr>
          <w:p w14:paraId="0523ABBA" w14:textId="77777777" w:rsidR="002237DF" w:rsidRPr="005E263C" w:rsidRDefault="00000000">
            <w:r w:rsidRPr="005E263C">
              <w:t>1</w:t>
            </w:r>
          </w:p>
        </w:tc>
        <w:tc>
          <w:tcPr>
            <w:tcW w:w="1440" w:type="dxa"/>
          </w:tcPr>
          <w:p w14:paraId="447FBFD5" w14:textId="77777777" w:rsidR="002237DF" w:rsidRPr="005E263C" w:rsidRDefault="00000000">
            <w:r w:rsidRPr="005E263C">
              <w:t>4</w:t>
            </w:r>
          </w:p>
        </w:tc>
        <w:tc>
          <w:tcPr>
            <w:tcW w:w="1440" w:type="dxa"/>
          </w:tcPr>
          <w:p w14:paraId="73EF303B" w14:textId="77777777" w:rsidR="002237DF" w:rsidRPr="005E263C" w:rsidRDefault="00000000">
            <w:r w:rsidRPr="005E263C">
              <w:t>4</w:t>
            </w:r>
          </w:p>
        </w:tc>
        <w:tc>
          <w:tcPr>
            <w:tcW w:w="1440" w:type="dxa"/>
          </w:tcPr>
          <w:p w14:paraId="3A1A502E" w14:textId="77777777" w:rsidR="002237DF" w:rsidRPr="005E263C" w:rsidRDefault="00000000">
            <w:r w:rsidRPr="005E263C">
              <w:t>Display signage.</w:t>
            </w:r>
          </w:p>
        </w:tc>
      </w:tr>
      <w:tr w:rsidR="002237DF" w:rsidRPr="005E263C" w14:paraId="6E1C5BCF" w14:textId="77777777">
        <w:tc>
          <w:tcPr>
            <w:tcW w:w="1440" w:type="dxa"/>
          </w:tcPr>
          <w:p w14:paraId="18552A43" w14:textId="77777777" w:rsidR="002237DF" w:rsidRPr="005E263C" w:rsidRDefault="00000000">
            <w:r w:rsidRPr="005E263C">
              <w:t>Fire</w:t>
            </w:r>
          </w:p>
        </w:tc>
        <w:tc>
          <w:tcPr>
            <w:tcW w:w="1440" w:type="dxa"/>
          </w:tcPr>
          <w:p w14:paraId="16431ACB" w14:textId="77777777" w:rsidR="002237DF" w:rsidRPr="005E263C" w:rsidRDefault="00000000">
            <w:r w:rsidRPr="005E263C">
              <w:t>No smoking or naked flames nearby.</w:t>
            </w:r>
          </w:p>
        </w:tc>
        <w:tc>
          <w:tcPr>
            <w:tcW w:w="1440" w:type="dxa"/>
          </w:tcPr>
          <w:p w14:paraId="2767980B" w14:textId="77777777" w:rsidR="002237DF" w:rsidRPr="005E263C" w:rsidRDefault="00000000">
            <w:r w:rsidRPr="005E263C">
              <w:t>1</w:t>
            </w:r>
          </w:p>
        </w:tc>
        <w:tc>
          <w:tcPr>
            <w:tcW w:w="1440" w:type="dxa"/>
          </w:tcPr>
          <w:p w14:paraId="4C409D9C" w14:textId="77777777" w:rsidR="002237DF" w:rsidRPr="005E263C" w:rsidRDefault="00000000">
            <w:r w:rsidRPr="005E263C">
              <w:t>5</w:t>
            </w:r>
          </w:p>
        </w:tc>
        <w:tc>
          <w:tcPr>
            <w:tcW w:w="1440" w:type="dxa"/>
          </w:tcPr>
          <w:p w14:paraId="65EB4BAD" w14:textId="77777777" w:rsidR="002237DF" w:rsidRPr="005E263C" w:rsidRDefault="00000000">
            <w:r w:rsidRPr="005E263C">
              <w:t>5</w:t>
            </w:r>
          </w:p>
        </w:tc>
        <w:tc>
          <w:tcPr>
            <w:tcW w:w="1440" w:type="dxa"/>
          </w:tcPr>
          <w:p w14:paraId="0EC31C2B" w14:textId="77777777" w:rsidR="002237DF" w:rsidRPr="005E263C" w:rsidRDefault="00000000">
            <w:r w:rsidRPr="005E263C">
              <w:t>Fire extinguisher available.</w:t>
            </w:r>
          </w:p>
        </w:tc>
      </w:tr>
      <w:tr w:rsidR="002237DF" w:rsidRPr="005E263C" w14:paraId="5137D042" w14:textId="77777777">
        <w:tc>
          <w:tcPr>
            <w:tcW w:w="1440" w:type="dxa"/>
          </w:tcPr>
          <w:p w14:paraId="50FB0B42" w14:textId="77777777" w:rsidR="002237DF" w:rsidRPr="005E263C" w:rsidRDefault="00000000">
            <w:r w:rsidRPr="005E263C">
              <w:t>Unauthorised use</w:t>
            </w:r>
          </w:p>
        </w:tc>
        <w:tc>
          <w:tcPr>
            <w:tcW w:w="1440" w:type="dxa"/>
          </w:tcPr>
          <w:p w14:paraId="49EBD4F1" w14:textId="77777777" w:rsidR="002237DF" w:rsidRPr="005E263C" w:rsidRDefault="00000000">
            <w:r w:rsidRPr="005E263C">
              <w:t>Deflate and secure when unattended.</w:t>
            </w:r>
          </w:p>
        </w:tc>
        <w:tc>
          <w:tcPr>
            <w:tcW w:w="1440" w:type="dxa"/>
          </w:tcPr>
          <w:p w14:paraId="775505F4" w14:textId="77777777" w:rsidR="002237DF" w:rsidRPr="005E263C" w:rsidRDefault="00000000">
            <w:r w:rsidRPr="005E263C">
              <w:t>1</w:t>
            </w:r>
          </w:p>
        </w:tc>
        <w:tc>
          <w:tcPr>
            <w:tcW w:w="1440" w:type="dxa"/>
          </w:tcPr>
          <w:p w14:paraId="13D24AC5" w14:textId="77777777" w:rsidR="002237DF" w:rsidRPr="005E263C" w:rsidRDefault="00000000">
            <w:r w:rsidRPr="005E263C">
              <w:t>3</w:t>
            </w:r>
          </w:p>
        </w:tc>
        <w:tc>
          <w:tcPr>
            <w:tcW w:w="1440" w:type="dxa"/>
          </w:tcPr>
          <w:p w14:paraId="058B150D" w14:textId="77777777" w:rsidR="002237DF" w:rsidRPr="005E263C" w:rsidRDefault="00000000">
            <w:r w:rsidRPr="005E263C">
              <w:t>3</w:t>
            </w:r>
          </w:p>
        </w:tc>
        <w:tc>
          <w:tcPr>
            <w:tcW w:w="1440" w:type="dxa"/>
          </w:tcPr>
          <w:p w14:paraId="43B35104" w14:textId="77777777" w:rsidR="002237DF" w:rsidRPr="005E263C" w:rsidRDefault="00000000">
            <w:r w:rsidRPr="005E263C">
              <w:t>Switch off blower.</w:t>
            </w:r>
          </w:p>
        </w:tc>
      </w:tr>
      <w:tr w:rsidR="002237DF" w:rsidRPr="005E263C" w14:paraId="31BACB6C" w14:textId="77777777">
        <w:tc>
          <w:tcPr>
            <w:tcW w:w="1440" w:type="dxa"/>
          </w:tcPr>
          <w:p w14:paraId="653D4A97" w14:textId="77777777" w:rsidR="002237DF" w:rsidRPr="005E263C" w:rsidRDefault="00000000">
            <w:r w:rsidRPr="005E263C">
              <w:t>Inflation/deflation</w:t>
            </w:r>
          </w:p>
        </w:tc>
        <w:tc>
          <w:tcPr>
            <w:tcW w:w="1440" w:type="dxa"/>
          </w:tcPr>
          <w:p w14:paraId="7B638228" w14:textId="77777777" w:rsidR="002237DF" w:rsidRPr="005E263C" w:rsidRDefault="00000000">
            <w:r w:rsidRPr="005E263C">
              <w:t>No users during inflation or deflation.</w:t>
            </w:r>
          </w:p>
        </w:tc>
        <w:tc>
          <w:tcPr>
            <w:tcW w:w="1440" w:type="dxa"/>
          </w:tcPr>
          <w:p w14:paraId="338529AD" w14:textId="77777777" w:rsidR="002237DF" w:rsidRPr="005E263C" w:rsidRDefault="00000000">
            <w:r w:rsidRPr="005E263C">
              <w:t>1</w:t>
            </w:r>
          </w:p>
        </w:tc>
        <w:tc>
          <w:tcPr>
            <w:tcW w:w="1440" w:type="dxa"/>
          </w:tcPr>
          <w:p w14:paraId="169C901E" w14:textId="77777777" w:rsidR="002237DF" w:rsidRPr="005E263C" w:rsidRDefault="00000000">
            <w:r w:rsidRPr="005E263C">
              <w:t>5</w:t>
            </w:r>
          </w:p>
        </w:tc>
        <w:tc>
          <w:tcPr>
            <w:tcW w:w="1440" w:type="dxa"/>
          </w:tcPr>
          <w:p w14:paraId="0F518034" w14:textId="77777777" w:rsidR="002237DF" w:rsidRPr="005E263C" w:rsidRDefault="00000000">
            <w:r w:rsidRPr="005E263C">
              <w:t>5</w:t>
            </w:r>
          </w:p>
        </w:tc>
        <w:tc>
          <w:tcPr>
            <w:tcW w:w="1440" w:type="dxa"/>
          </w:tcPr>
          <w:p w14:paraId="44B0124C" w14:textId="77777777" w:rsidR="002237DF" w:rsidRPr="005E263C" w:rsidRDefault="00000000">
            <w:r w:rsidRPr="005E263C">
              <w:t>Trained staff only.</w:t>
            </w:r>
          </w:p>
        </w:tc>
      </w:tr>
      <w:tr w:rsidR="002237DF" w:rsidRPr="005E263C" w14:paraId="408DD3C4" w14:textId="77777777">
        <w:tc>
          <w:tcPr>
            <w:tcW w:w="1440" w:type="dxa"/>
          </w:tcPr>
          <w:p w14:paraId="661AB198" w14:textId="77777777" w:rsidR="002237DF" w:rsidRPr="005E263C" w:rsidRDefault="00000000">
            <w:r w:rsidRPr="005E263C">
              <w:t>Anchorage</w:t>
            </w:r>
          </w:p>
        </w:tc>
        <w:tc>
          <w:tcPr>
            <w:tcW w:w="1440" w:type="dxa"/>
          </w:tcPr>
          <w:p w14:paraId="291BF960" w14:textId="77777777" w:rsidR="002237DF" w:rsidRPr="005E263C" w:rsidRDefault="00000000">
            <w:r w:rsidRPr="005E263C">
              <w:t>Use approved anchors/ballast and inspect regularly.</w:t>
            </w:r>
          </w:p>
        </w:tc>
        <w:tc>
          <w:tcPr>
            <w:tcW w:w="1440" w:type="dxa"/>
          </w:tcPr>
          <w:p w14:paraId="313A9398" w14:textId="77777777" w:rsidR="002237DF" w:rsidRPr="005E263C" w:rsidRDefault="00000000">
            <w:r w:rsidRPr="005E263C">
              <w:t>1</w:t>
            </w:r>
          </w:p>
        </w:tc>
        <w:tc>
          <w:tcPr>
            <w:tcW w:w="1440" w:type="dxa"/>
          </w:tcPr>
          <w:p w14:paraId="2F3CFF25" w14:textId="77777777" w:rsidR="002237DF" w:rsidRPr="005E263C" w:rsidRDefault="00000000">
            <w:r w:rsidRPr="005E263C">
              <w:t>5</w:t>
            </w:r>
          </w:p>
        </w:tc>
        <w:tc>
          <w:tcPr>
            <w:tcW w:w="1440" w:type="dxa"/>
          </w:tcPr>
          <w:p w14:paraId="5214E883" w14:textId="77777777" w:rsidR="002237DF" w:rsidRPr="005E263C" w:rsidRDefault="00000000">
            <w:r w:rsidRPr="005E263C">
              <w:t>5</w:t>
            </w:r>
          </w:p>
        </w:tc>
        <w:tc>
          <w:tcPr>
            <w:tcW w:w="1440" w:type="dxa"/>
          </w:tcPr>
          <w:p w14:paraId="0728BAAB" w14:textId="77777777" w:rsidR="002237DF" w:rsidRPr="005E263C" w:rsidRDefault="00000000">
            <w:r w:rsidRPr="005E263C">
              <w:t>Recheck throughout event.</w:t>
            </w:r>
          </w:p>
        </w:tc>
      </w:tr>
      <w:tr w:rsidR="002237DF" w:rsidRPr="005E263C" w14:paraId="745B7655" w14:textId="77777777">
        <w:tc>
          <w:tcPr>
            <w:tcW w:w="1440" w:type="dxa"/>
          </w:tcPr>
          <w:p w14:paraId="1C01CF09" w14:textId="77777777" w:rsidR="002237DF" w:rsidRPr="005E263C" w:rsidRDefault="00000000">
            <w:r w:rsidRPr="005E263C">
              <w:t>Emergency</w:t>
            </w:r>
          </w:p>
        </w:tc>
        <w:tc>
          <w:tcPr>
            <w:tcW w:w="1440" w:type="dxa"/>
          </w:tcPr>
          <w:p w14:paraId="0C705507" w14:textId="77777777" w:rsidR="002237DF" w:rsidRPr="005E263C" w:rsidRDefault="00000000">
            <w:r w:rsidRPr="005E263C">
              <w:t>Stop use immediately if serious injury occurs; call 999 if required.</w:t>
            </w:r>
          </w:p>
        </w:tc>
        <w:tc>
          <w:tcPr>
            <w:tcW w:w="1440" w:type="dxa"/>
          </w:tcPr>
          <w:p w14:paraId="4C7AAF54" w14:textId="77777777" w:rsidR="002237DF" w:rsidRPr="005E263C" w:rsidRDefault="00000000">
            <w:r w:rsidRPr="005E263C">
              <w:t>N/A</w:t>
            </w:r>
          </w:p>
        </w:tc>
        <w:tc>
          <w:tcPr>
            <w:tcW w:w="1440" w:type="dxa"/>
          </w:tcPr>
          <w:p w14:paraId="19A515CA" w14:textId="77777777" w:rsidR="002237DF" w:rsidRPr="005E263C" w:rsidRDefault="00000000">
            <w:r w:rsidRPr="005E263C">
              <w:t>N/A</w:t>
            </w:r>
          </w:p>
        </w:tc>
        <w:tc>
          <w:tcPr>
            <w:tcW w:w="1440" w:type="dxa"/>
          </w:tcPr>
          <w:p w14:paraId="6D41ABEA" w14:textId="77777777" w:rsidR="002237DF" w:rsidRPr="005E263C" w:rsidRDefault="00000000">
            <w:r w:rsidRPr="005E263C">
              <w:t>N/A</w:t>
            </w:r>
          </w:p>
        </w:tc>
        <w:tc>
          <w:tcPr>
            <w:tcW w:w="1440" w:type="dxa"/>
          </w:tcPr>
          <w:p w14:paraId="0B6D1F6E" w14:textId="77777777" w:rsidR="002237DF" w:rsidRPr="005E263C" w:rsidRDefault="00000000">
            <w:r w:rsidRPr="005E263C">
              <w:t>First aid available.</w:t>
            </w:r>
          </w:p>
        </w:tc>
      </w:tr>
    </w:tbl>
    <w:p w14:paraId="73D77DA2" w14:textId="77777777" w:rsidR="00DF0615" w:rsidRPr="005E263C" w:rsidRDefault="00DF0615"/>
    <w:sectPr w:rsidR="00DF0615" w:rsidRPr="005E2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8878205">
    <w:abstractNumId w:val="8"/>
  </w:num>
  <w:num w:numId="2" w16cid:durableId="2089037335">
    <w:abstractNumId w:val="6"/>
  </w:num>
  <w:num w:numId="3" w16cid:durableId="1685284432">
    <w:abstractNumId w:val="5"/>
  </w:num>
  <w:num w:numId="4" w16cid:durableId="2052725238">
    <w:abstractNumId w:val="4"/>
  </w:num>
  <w:num w:numId="5" w16cid:durableId="69355089">
    <w:abstractNumId w:val="7"/>
  </w:num>
  <w:num w:numId="6" w16cid:durableId="262155732">
    <w:abstractNumId w:val="3"/>
  </w:num>
  <w:num w:numId="7" w16cid:durableId="879636373">
    <w:abstractNumId w:val="2"/>
  </w:num>
  <w:num w:numId="8" w16cid:durableId="1594316546">
    <w:abstractNumId w:val="1"/>
  </w:num>
  <w:num w:numId="9" w16cid:durableId="138316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37DF"/>
    <w:rsid w:val="0029639D"/>
    <w:rsid w:val="00326F90"/>
    <w:rsid w:val="0054361A"/>
    <w:rsid w:val="005E263C"/>
    <w:rsid w:val="00872E01"/>
    <w:rsid w:val="00A90F64"/>
    <w:rsid w:val="00AA1D8D"/>
    <w:rsid w:val="00B47730"/>
    <w:rsid w:val="00CB0664"/>
    <w:rsid w:val="00DF06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3C820"/>
  <w14:defaultImageDpi w14:val="300"/>
  <w15:docId w15:val="{6A6704F1-3A0D-4E0D-AB94-A225BAB1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1407</Characters>
  <Application>Microsoft Office Word</Application>
  <DocSecurity>0</DocSecurity>
  <Lines>175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4</cp:revision>
  <dcterms:created xsi:type="dcterms:W3CDTF">2026-07-08T12:38:00Z</dcterms:created>
  <dcterms:modified xsi:type="dcterms:W3CDTF">2026-07-10T09:14:00Z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f7e2fc86-e408-482d-9892-c060e0d2e3cf</vt:lpwstr>
  </property>
</Properties>
</file>